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书名：高式国针灸穴名解</w:t>
      </w:r>
    </w:p>
    <w:p>
      <w:r>
        <w:t>作者：高式国著；高家艾，宁宽整理</w:t>
      </w:r>
    </w:p>
    <w:p>
      <w:r>
        <w:t>出版社：北京:人民军医出版社,2012.01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高式国针灸穴名解 评论地址：https://www.jiaokey.com/book/detail/12931591.html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