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学习激荡中国  1840-2011  近现代中国学习史话</w:t>
      </w:r>
    </w:p>
    <w:p>
      <w:r>
        <w:rPr>
          <w:rFonts w:ascii="宋体" w:hAnsi="宋体" w:eastAsia="宋体"/>
          <w:sz w:val="24"/>
        </w:rPr>
        <w:t>梁振华，周云磊编著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学习激荡中国  1840-2011  近现代中国学习史话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梁振华，周云磊编著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学习-历史-研究-中国-1840-2011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本书出售、求购地址：https://www.jiaokey.com/book/detail/12931586.html</w:t>
      </w:r>
    </w:p>
    <w:p>
      <w:r>
        <w:t>更多相关图书推荐：https://www.jiaokey.com</w:t>
      </w:r>
    </w:p>
    <w:p>
      <w:r>
        <w:t>梁振华，周云磊编著 其他作品：https://www.jiaokey.com/tag/梁振华，周云磊编著.html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关键词搜索：https://www.jiaokey.com/tag/学习-历史-研究-中国-1840-2011.html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