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书名：《辽宁省城乡建设志》素材  东沟县村镇建设志</w:t>
      </w:r>
    </w:p>
    <w:p>
      <w:r>
        <w:t>作者：东沟县城乡建设局编；解鹏翔主编</w:t>
      </w:r>
    </w:p>
    <w:p>
      <w:r>
        <w:t>出版社：东沟县城乡建设局</w:t>
      </w:r>
    </w:p>
    <w:p>
      <w:r>
        <w:t>出版日期：1989</w:t>
      </w:r>
    </w:p>
    <w:p>
      <w:r>
        <w:t>总页数：130</w:t>
      </w:r>
    </w:p>
    <w:p>
      <w:r>
        <w:t>更多请访问教客网: www.jiaokey.com</w:t>
      </w:r>
    </w:p>
    <w:p>
      <w:r>
        <w:t>《辽宁省城乡建设志》素材  东沟县村镇建设志 评论地址：https://www.jiaokey.com/book/detail/12931530.html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