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松花江下游的赫哲族  上</w:t>
      </w:r>
    </w:p>
    <w:p>
      <w:r>
        <w:rPr>
          <w:rFonts w:ascii="宋体" w:hAnsi="宋体" w:eastAsia="宋体"/>
          <w:sz w:val="24"/>
        </w:rPr>
        <w:t>凌纯声著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松花江下游的赫哲族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本书出售、求购地址：https://www.jiaokey.com/book/detail/12931503.html</w:t>
      </w:r>
    </w:p>
    <w:p>
      <w:r>
        <w:t>更多相关图书推荐：https://www.jiaokey.com</w:t>
      </w:r>
    </w:p>
    <w:p>
      <w:r>
        <w:t>凌纯声著 其他作品：https://www.jiaokey.com/tag/凌纯声著.html</w:t>
      </w:r>
    </w:p>
    <w:p>
      <w:r>
        <w:t>国立中央研究院历史语言研究所 出版图书：https://www.jiaokey.com/tag/国立中央研究院历史语言研究所.html</w:t>
      </w:r>
    </w:p>
    <w:p>
      <w:r>
        <w:t>关键词搜索：https://www.jiaokey.com/tag/松花江下游的赫哲族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