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吃穿用窍门荟萃</w:t>
      </w:r>
    </w:p>
    <w:p>
      <w:r>
        <w:rPr>
          <w:rFonts w:ascii="宋体" w:hAnsi="宋体" w:eastAsia="宋体"/>
          <w:sz w:val="24"/>
        </w:rPr>
        <w:t>宋春燕编著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吃穿用窍门荟萃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宽甸满族自治县图书馆出版社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本书出售、求购地址：https://www.jiaokey.com/book/detail/12931336.html</w:t>
      </w:r>
    </w:p>
    <w:p>
      <w:r>
        <w:t>更多相关图书推荐：https://www.jiaokey.com</w:t>
      </w:r>
    </w:p>
    <w:p>
      <w:r>
        <w:t>宋春燕编著 其他作品：https://www.jiaokey.com/tag/宋春燕编著.html</w:t>
      </w:r>
    </w:p>
    <w:p>
      <w:r>
        <w:t>宽甸满族自治县图书馆出版社 出版图书：https://www.jiaokey.com/tag/宽甸满族自治县图书馆出版社.html</w:t>
      </w:r>
    </w:p>
    <w:p>
      <w:r>
        <w:t>关键词搜索：https://www.jiaokey.com/tag/吃穿用窍门荟萃.html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