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书名：可持续发展的环境管理  预防与控制</w:t>
      </w:r>
    </w:p>
    <w:p>
      <w:r>
        <w:t>作者：金保升，李大骥，仲兆平主编</w:t>
      </w:r>
    </w:p>
    <w:p>
      <w:r>
        <w:t>出版社：</w:t>
      </w:r>
    </w:p>
    <w:p>
      <w:r>
        <w:t>出版日期：1998</w:t>
      </w:r>
    </w:p>
    <w:p>
      <w:r>
        <w:t>总页数：1499</w:t>
      </w:r>
    </w:p>
    <w:p>
      <w:r>
        <w:t>更多请访问教客网: www.jiaokey.com</w:t>
      </w:r>
    </w:p>
    <w:p>
      <w:r>
        <w:t>可持续发展的环境管理  预防与控制 评论地址：https://www.jiaokey.com/book/detail/12931276.html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