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汽车货运  2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汽车货运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本书出售、求购地址：https://www.jiaokey.com/book/detail/12931256.html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关键词搜索：https://www.jiaokey.com/tag/汽车货运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