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醉人的风情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醉人的风情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本书出售、求购地址：https://www.jiaokey.com/book/detail/12931163.html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关键词搜索：https://www.jiaokey.com/tag/醉人的风情.html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