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书名：三级考试试卷汇编  1998-2001年</w:t>
      </w:r>
    </w:p>
    <w:p>
      <w:r>
        <w:t>作者：江苏省普通高校计算机等级考试中心编</w:t>
      </w:r>
    </w:p>
    <w:p>
      <w:r>
        <w:t>出版社：苏州：苏州大学出版社</w:t>
      </w:r>
    </w:p>
    <w:p>
      <w:r>
        <w:t>出版日期：2001.05</w:t>
      </w:r>
    </w:p>
    <w:p>
      <w:r>
        <w:t>总页数：163</w:t>
      </w:r>
    </w:p>
    <w:p>
      <w:r>
        <w:t>更多请访问教客网: www.jiaokey.com</w:t>
      </w:r>
    </w:p>
    <w:p>
      <w:r>
        <w:t>三级考试试卷汇编  1998-2001年 评论地址：https://www.jiaokey.com/book/detail/12931142.html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