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十七届世界道路会议报告汇编  3  柔性路面与刚性路面</w:t>
      </w:r>
    </w:p>
    <w:p>
      <w:r>
        <w:rPr>
          <w:rFonts w:ascii="宋体" w:hAnsi="宋体" w:eastAsia="宋体"/>
          <w:sz w:val="24"/>
        </w:rPr>
        <w:t>中国公路学会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十七届世界道路会议报告汇编  3  柔性路面与刚性路面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本书出售、求购地址：https://www.jiaokey.com/book/detail/12931128.html</w:t>
      </w:r>
    </w:p>
    <w:p>
      <w:r>
        <w:t>更多相关图书推荐：https://www.jiaokey.com</w:t>
      </w:r>
    </w:p>
    <w:p>
      <w:r>
        <w:t>中国公路学会 其他作品：https://www.jiaokey.com/tag/中国公路学会.html</w:t>
      </w:r>
    </w:p>
    <w:p>
      <w:r>
        <w:t>交通部科学技术情报研究所 出版图书：https://www.jiaokey.com/tag/交通部科学技术情报研究所.html</w:t>
      </w:r>
    </w:p>
    <w:p>
      <w:r>
        <w:t>关键词搜索：https://www.jiaokey.com/tag/十七届世界道路会议报告汇编  3  柔性路面与刚性路面.html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