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人才-实现跨世纪发展之本  南京市知识分子工作概览  1994-1998</w:t>
      </w:r>
    </w:p>
    <w:p>
      <w:r>
        <w:rPr>
          <w:rFonts w:ascii="宋体" w:hAnsi="宋体" w:eastAsia="宋体"/>
          <w:sz w:val="24"/>
        </w:rPr>
        <w:t>中共南京市委知识分子工作领导小组办公室编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人才-实现跨世纪发展之本  南京市知识分子工作概览  1994-1998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中共南京市委知识分子工作领导小组办公室编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本书出售、求购地址：https://www.jiaokey.com/book/detail/12931125.html</w:t>
      </w:r>
    </w:p>
    <w:p>
      <w:r>
        <w:t>更多相关图书推荐：https://www.jiaokey.com</w:t>
      </w:r>
    </w:p>
    <w:p>
      <w:r>
        <w:t>中共南京市委知识分子工作领导小组办公室编 其他作品：https://www.jiaokey.com/tag/中共南京市委知识分子工作领导小组办公室编.html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关键词搜索：https://www.jiaokey.com/tag/人才-实现跨世纪发展之本  南京市知识分子工作概览  1994-1998.html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