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卷127-卷128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卷127-卷128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本书出售、求购地址：https://www.jiaokey.com/book/detail/12931026.html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卷127-卷128.html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