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卷125-卷126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卷125-卷126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本书出售、求购地址：https://www.jiaokey.com/book/detail/12931025.html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卷125-卷126.html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