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卷108-卷109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卷108-卷109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本书出售、求购地址：https://www.jiaokey.com/book/detail/12931015.html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卷108-卷109.html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