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</w:t>
      </w:r>
    </w:p>
    <w:p>
      <w:r>
        <w:t>作者：（清）顾祖禹撰</w:t>
      </w:r>
    </w:p>
    <w:p>
      <w:r>
        <w:t>出版社：北京:团结出版社,2020.03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读史方舆纪要 评论地址：https://www.jiaokey.com/book/detail/12930802.html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