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正续编  5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正续编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县立第一工科甲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本书出售、求购地址：https://www.jiaokey.com/book/detail/12930763.html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县立第一工科甲 出版图书：https://www.jiaokey.com/tag/县立第一工科甲.html</w:t>
      </w:r>
    </w:p>
    <w:p>
      <w:r>
        <w:t>关键词搜索：https://www.jiaokey.com/tag/铁岭县志  正续编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