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中国古代哲学的逻辑发展  下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中国古代哲学的逻辑发展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本书出售、求购地址：https://www.jiaokey.com/book/detail/12930586.html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关键词搜索：https://www.jiaokey.com/tag/中国古代哲学的逻辑发展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