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理性的毁灭  非理性主义的道路-从谢林到希特勒</w:t>
      </w:r>
    </w:p>
    <w:p>
      <w:r>
        <w:rPr>
          <w:rFonts w:ascii="宋体" w:hAnsi="宋体" w:eastAsia="宋体"/>
          <w:sz w:val="24"/>
        </w:rPr>
        <w:t>（匈）卢卡奇（Georg Lukacs）著；王玖兴等译；中国社会科学院哲学究所西方哲学史研究室编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理性的毁灭  非理性主义的道路-从谢林到希特勒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（匈）卢卡奇（Georg Lukacs）著；王玖兴等译；中国社会科学院哲学究所西方哲学史研究室编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本书出售、求购地址：https://www.jiaokey.com/book/detail/12930561.html</w:t>
      </w:r>
    </w:p>
    <w:p>
      <w:r>
        <w:t>更多相关图书推荐：https://www.jiaokey.com</w:t>
      </w:r>
    </w:p>
    <w:p>
      <w:r>
        <w:t>（匈）卢卡奇（Georg Lukacs）著；王玖兴等译；中国社会科学院哲学究所西方哲学史研究室编 其他作品：https://www.jiaokey.com/tag/（匈）卢卡奇（Georg Lukacs）著；王玖兴等译；中国社会科学院哲学究所西方哲学史研究室编.html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关键词搜索：https://www.jiaokey.com/tag/理性的毁灭  非理性主义的道路-从谢林到希特勒.html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