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学点社会哲学  人本唯物史观概论</w:t>
      </w:r>
    </w:p>
    <w:p>
      <w:r>
        <w:rPr>
          <w:rFonts w:ascii="宋体" w:hAnsi="宋体" w:eastAsia="宋体"/>
          <w:sz w:val="24"/>
        </w:rPr>
        <w:t>毛金先著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学点社会哲学  人本唯物史观概论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毛金先著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本书出售、求购地址：https://www.jiaokey.com/book/detail/12930559.html</w:t>
      </w:r>
    </w:p>
    <w:p>
      <w:r>
        <w:t>更多相关图书推荐：https://www.jiaokey.com</w:t>
      </w:r>
    </w:p>
    <w:p>
      <w:r>
        <w:t>毛金先著 其他作品：https://www.jiaokey.com/tag/毛金先著.html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关键词搜索：https://www.jiaokey.com/tag/学点社会哲学  人本唯物史观概论.html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