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论语选评</w:t>
      </w:r>
    </w:p>
    <w:p>
      <w:r>
        <w:t>作者：汤勤福撰</w:t>
      </w:r>
    </w:p>
    <w:p>
      <w:r>
        <w:t>出版社：上海：上海古籍出版社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中国古代文史经典读本  论语选评 评论地址：https://www.jiaokey.com/book/detail/12930546.html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