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早期论文 第5卷1895-1898</w:t>
      </w:r>
    </w:p>
    <w:p>
      <w:r>
        <w:rPr>
          <w:rFonts w:ascii="宋体" w:hAnsi="宋体" w:eastAsia="宋体"/>
          <w:sz w:val="24"/>
        </w:rPr>
        <w:t>杨小微，罗德红等译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早期论文 第5卷1895-1898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杨小微，罗德红等译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本书出售、求购地址：https://www.jiaokey.com/book/detail/12930533.html</w:t>
      </w:r>
    </w:p>
    <w:p>
      <w:r>
        <w:t>更多相关图书推荐：https://www.jiaokey.com</w:t>
      </w:r>
    </w:p>
    <w:p>
      <w:r>
        <w:t>杨小微，罗德红等译 其他作品：https://www.jiaokey.com/tag/杨小微，罗德红等译.html</w:t>
      </w:r>
    </w:p>
    <w:p>
      <w:r>
        <w:t>东华师范大学出版社 出版图书：https://www.jiaokey.com/tag/东华师范大学出版社.html</w:t>
      </w:r>
    </w:p>
    <w:p>
      <w:r>
        <w:t>关键词搜索：https://www.jiaokey.com/tag/杜威全集 早期论文 第5卷1895-1898.html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