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心灵符语  五种关键图形带你认识真正的自己</w:t>
      </w:r>
    </w:p>
    <w:p>
      <w:r>
        <w:rPr>
          <w:rFonts w:ascii="宋体" w:hAnsi="宋体" w:eastAsia="宋体"/>
          <w:sz w:val="24"/>
        </w:rPr>
        <w:t>（美）安杰利斯·阿连著；唐若蜚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心灵符语  五种关键图形带你认识真正的自己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（美）安杰利斯·阿连著；唐若蜚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本书出售、求购地址：https://www.jiaokey.com/book/detail/12930506.html</w:t>
      </w:r>
    </w:p>
    <w:p>
      <w:r>
        <w:t>更多相关图书推荐：https://www.jiaokey.com</w:t>
      </w:r>
    </w:p>
    <w:p>
      <w:r>
        <w:t>（美）安杰利斯·阿连著；唐若蜚 其他作品：https://www.jiaokey.com/tag/（美）安杰利斯·阿连著；唐若蜚.html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关键词搜索：https://www.jiaokey.com/tag/心灵符语  五种关键图形带你认识真正的自己.html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