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高考英语综合技能实践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高考英语综合技能实践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本书出售、求购地址：https://www.jiaokey.com/book/detail/12930500.html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关键词搜索：https://www.jiaokey.com/tag/高考英语综合技能实践.html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