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初中走班制分层教学实践研究</w:t>
      </w:r>
    </w:p>
    <w:p>
      <w:r>
        <w:rPr>
          <w:rFonts w:ascii="宋体" w:hAnsi="宋体" w:eastAsia="宋体"/>
          <w:sz w:val="24"/>
        </w:rPr>
        <w:t>沈韬，倪志刚著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初中走班制分层教学实践研究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沈韬，倪志刚著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初中-教学研究-徐汇区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本书出售、求购地址：https://www.jiaokey.com/book/detail/12930441.html</w:t>
      </w:r>
    </w:p>
    <w:p>
      <w:r>
        <w:t>更多相关图书推荐：https://www.jiaokey.com</w:t>
      </w:r>
    </w:p>
    <w:p>
      <w:r>
        <w:t>沈韬，倪志刚著 其他作品：https://www.jiaokey.com/tag/沈韬，倪志刚著.html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关键词搜索：https://www.jiaokey.com/tag/初中-教学研究-徐汇区.html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