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武术套路基础教程</w:t>
      </w:r>
    </w:p>
    <w:p>
      <w:r>
        <w:rPr>
          <w:rFonts w:ascii="宋体" w:hAnsi="宋体" w:eastAsia="宋体"/>
          <w:sz w:val="24"/>
        </w:rPr>
        <w:t>邱丕想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武术套路基础教程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邱丕想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本书出售、求购地址：https://www.jiaokey.com/book/detail/12930349.html</w:t>
      </w:r>
    </w:p>
    <w:p>
      <w:r>
        <w:t>更多相关图书推荐：https://www.jiaokey.com</w:t>
      </w:r>
    </w:p>
    <w:p>
      <w:r>
        <w:t>邱丕想 其他作品：https://www.jiaokey.com/tag/邱丕想.html</w:t>
      </w:r>
    </w:p>
    <w:p>
      <w:r>
        <w:t>关键词搜索：https://www.jiaokey.com/tag/武术套路基础教程.html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