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书名：篮球竞赛组织与规则裁判法指导</w:t>
      </w:r>
    </w:p>
    <w:p>
      <w:r>
        <w:t>作者：赵映辉主编</w:t>
      </w:r>
    </w:p>
    <w:p>
      <w:r>
        <w:t>出版社：西安：陕西人民出版社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篮球竞赛组织与规则裁判法指导 评论地址：https://www.jiaokey.com/book/detail/12930344.html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