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书名：排球运动员扣球起跳动作及其专项力量的综合研究</w:t>
      </w:r>
    </w:p>
    <w:p>
      <w:r>
        <w:t>作者：华立君著</w:t>
      </w:r>
    </w:p>
    <w:p>
      <w:r>
        <w:t>出版社：北京：北京体育大学出版社</w:t>
      </w:r>
    </w:p>
    <w:p>
      <w:r>
        <w:t>出版日期：2010</w:t>
      </w:r>
    </w:p>
    <w:p>
      <w:r>
        <w:t>总页数：138</w:t>
      </w:r>
    </w:p>
    <w:p>
      <w:r>
        <w:t>更多请访问教客网: www.jiaokey.com</w:t>
      </w:r>
    </w:p>
    <w:p>
      <w:r>
        <w:t>排球运动员扣球起跳动作及其专项力量的综合研究 评论地址：https://www.jiaokey.com/book/detail/12930330.html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