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走出误区：会考高考常见错误解析丛书  语文卷</w:t>
      </w:r>
    </w:p>
    <w:p>
      <w:r>
        <w:rPr>
          <w:rFonts w:ascii="宋体" w:hAnsi="宋体" w:eastAsia="宋体"/>
          <w:sz w:val="24"/>
        </w:rPr>
        <w:t>金志浩，张永林主编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走出误区：会考高考常见错误解析丛书  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金志浩，张永林主编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本书出售、求购地址：https://www.jiaokey.com/book/detail/12930322.html</w:t>
      </w:r>
    </w:p>
    <w:p>
      <w:r>
        <w:t>更多相关图书推荐：https://www.jiaokey.com</w:t>
      </w:r>
    </w:p>
    <w:p>
      <w:r>
        <w:t>金志浩，张永林主编 其他作品：https://www.jiaokey.com/tag/金志浩，张永林主编.html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关键词搜索：https://www.jiaokey.com/tag/走出误区：会考高考常见错误解析丛书  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