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书名：高校科技管理系统的整体优化</w:t>
      </w:r>
    </w:p>
    <w:p>
      <w:r>
        <w:t>作者：张玉香著</w:t>
      </w:r>
    </w:p>
    <w:p>
      <w:r>
        <w:t>出版社：武汉：中国地质大学出版社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高校科技管理系统的整体优化 评论地址：https://www.jiaokey.com/book/detail/12930314.html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