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走进孩子的世界  家教实战</w:t>
      </w:r>
    </w:p>
    <w:p>
      <w:r>
        <w:rPr>
          <w:rFonts w:ascii="宋体" w:hAnsi="宋体" w:eastAsia="宋体"/>
          <w:sz w:val="24"/>
        </w:rPr>
        <w:t>罗民，朱福荣总主编；朱福荣，徐宇主编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走进孩子的世界  家教实战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罗民，朱福荣总主编；朱福荣，徐宇主编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本书出售、求购地址：https://www.jiaokey.com/book/detail/12930293.html</w:t>
      </w:r>
    </w:p>
    <w:p>
      <w:r>
        <w:t>更多相关图书推荐：https://www.jiaokey.com</w:t>
      </w:r>
    </w:p>
    <w:p>
      <w:r>
        <w:t>罗民，朱福荣总主编；朱福荣，徐宇主编 其他作品：https://www.jiaokey.com/tag/罗民，朱福荣总主编；朱福荣，徐宇主编.html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关键词搜索：https://www.jiaokey.com/tag/走进孩子的世界  家教实战.html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