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物理科考试说明  广东、河南、广西版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物理科考试说明  广东、河南、广西版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本书出售、求购地址：https://www.jiaokey.com/book/detail/12930272.html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关键词搜索：https://www.jiaokey.com/tag/物理科考试说明  广东、河南、广西版.html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