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我国后奥运时代体育管理组织系统的优化与重构</w:t>
      </w:r>
    </w:p>
    <w:p>
      <w:r>
        <w:rPr>
          <w:rFonts w:ascii="宋体" w:hAnsi="宋体" w:eastAsia="宋体"/>
          <w:sz w:val="24"/>
        </w:rPr>
        <w:t>赵晶，闫育东著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我国后奥运时代体育管理组织系统的优化与重构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赵晶，闫育东著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本书出售、求购地址：https://www.jiaokey.com/book/detail/12930263.html</w:t>
      </w:r>
    </w:p>
    <w:p>
      <w:r>
        <w:t>更多相关图书推荐：https://www.jiaokey.com</w:t>
      </w:r>
    </w:p>
    <w:p>
      <w:r>
        <w:t>赵晶，闫育东著 其他作品：https://www.jiaokey.com/tag/赵晶，闫育东著.html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关键词搜索：https://www.jiaokey.com/tag/我国后奥运时代体育管理组织系统的优化与重构.html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