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全国第一届小学生本色作文互动评点大赛  获奖作文精选  中低年纪</w:t>
      </w:r>
    </w:p>
    <w:p>
      <w:r>
        <w:rPr>
          <w:rFonts w:ascii="宋体" w:hAnsi="宋体" w:eastAsia="宋体"/>
          <w:sz w:val="24"/>
        </w:rPr>
        <w:t>刘济远，莫崇芬主编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全国第一届小学生本色作文互动评点大赛  获奖作文精选  中低年纪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刘济远，莫崇芬主编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本书出售、求购地址：https://www.jiaokey.com/book/detail/12930251.html</w:t>
      </w:r>
    </w:p>
    <w:p>
      <w:r>
        <w:t>更多相关图书推荐：https://www.jiaokey.com</w:t>
      </w:r>
    </w:p>
    <w:p>
      <w:r>
        <w:t>刘济远，莫崇芬主编 其他作品：https://www.jiaokey.com/tag/刘济远，莫崇芬主编.html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关键词搜索：https://www.jiaokey.com/tag/全国第一届小学生本色作文互动评点大赛  获奖作文精选  中低年纪.html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