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英语诗歌集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0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英语-诗歌(学科: 中学 学科: 课外读物) 诗歌-英语(学科: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本书出售、求购地址：https://www.jiaokey.com/book/detail/12930238.html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关键词搜索：https://www.jiaokey.com/tag/英语-诗歌(学科: 中学 学科: 课外读物) 诗歌-英语(学科: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