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书名：地级市新建本科院校应用型人才培养探索</w:t>
      </w:r>
    </w:p>
    <w:p>
      <w:r>
        <w:t>作者：夏明忠，任迎虹著</w:t>
      </w:r>
    </w:p>
    <w:p>
      <w:r>
        <w:t>出版社：成都：四川大学出版社</w:t>
      </w:r>
    </w:p>
    <w:p>
      <w:r>
        <w:t>出版日期：2010.12</w:t>
      </w:r>
    </w:p>
    <w:p>
      <w:r>
        <w:t>总页数：302</w:t>
      </w:r>
    </w:p>
    <w:p>
      <w:r>
        <w:t>更多请访问教客网: www.jiaokey.com</w:t>
      </w:r>
    </w:p>
    <w:p>
      <w:r>
        <w:t>地级市新建本科院校应用型人才培养探索 评论地址：https://www.jiaokey.com/book/detail/12930203.html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