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智慧妈妈用脑爱  引爆妈妈脑内革命的十步成长法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智慧妈妈用脑爱  引爆妈妈脑内革命的十步成长法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本书出售、求购地址：https://www.jiaokey.com/book/detail/12930199.html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关键词搜索：https://www.jiaokey.com/tag/智慧妈妈用脑爱  引爆妈妈脑内革命的十步成长法.html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