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书名：初中生家长读本</w:t>
      </w:r>
    </w:p>
    <w:p>
      <w:r>
        <w:t>作者：苏林，张路主编；广东省妇联儿童工作部等编</w:t>
      </w:r>
    </w:p>
    <w:p>
      <w:r>
        <w:t>出版社：广州：广东高等教育出版社</w:t>
      </w:r>
    </w:p>
    <w:p>
      <w:r>
        <w:t>出版日期：1999.10</w:t>
      </w:r>
    </w:p>
    <w:p>
      <w:r>
        <w:t>总页数：109</w:t>
      </w:r>
    </w:p>
    <w:p>
      <w:r>
        <w:t>更多请访问教客网: www.jiaokey.com</w:t>
      </w:r>
    </w:p>
    <w:p>
      <w:r>
        <w:t>初中生家长读本 评论地址：https://www.jiaokey.com/book/detail/12930194.html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