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儿童潜智基因发掘法则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儿童潜智基因发掘法则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本书出售、求购地址：https://www.jiaokey.com/book/detail/12930163.html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关键词搜索：https://www.jiaokey.com/tag/儿童潜智基因发掘法则.html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