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美国老师教你写英语作文</w:t>
      </w:r>
    </w:p>
    <w:p>
      <w:r>
        <w:rPr>
          <w:rFonts w:ascii="宋体" w:hAnsi="宋体" w:eastAsia="宋体"/>
          <w:sz w:val="24"/>
        </w:rPr>
        <w:t>（美）Lindamichelle Baron，（美）Sharon Sicinski-Skeans著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美国老师教你写英语作文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（美）Lindamichelle Baron，（美）Sharon Sicinski-Skeans著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本书出售、求购地址：https://www.jiaokey.com/book/detail/12930113.html</w:t>
      </w:r>
    </w:p>
    <w:p>
      <w:r>
        <w:t>更多相关图书推荐：https://www.jiaokey.com</w:t>
      </w:r>
    </w:p>
    <w:p>
      <w:r>
        <w:t>（美）Lindamichelle Baron，（美）Sharon Sicinski-Skeans著 其他作品：https://www.jiaokey.com/tag/（美）Lindamichelle Baron，（美）Sharon Sicinski-Skeans著.html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关键词搜索：https://www.jiaokey.com/tag/美国老师教你写英语作文.html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