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高等教育与社会主义市场经济基本问题研究</w:t>
      </w:r>
    </w:p>
    <w:p>
      <w:r>
        <w:rPr>
          <w:rFonts w:ascii="宋体" w:hAnsi="宋体" w:eastAsia="宋体"/>
          <w:sz w:val="24"/>
        </w:rPr>
        <w:t>廖叔俊，王冀生主编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高等教育与社会主义市场经济基本问题研究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廖叔俊，王冀生主编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本书出售、求购地址：https://www.jiaokey.com/book/detail/12930095.html</w:t>
      </w:r>
    </w:p>
    <w:p>
      <w:r>
        <w:t>更多相关图书推荐：https://www.jiaokey.com</w:t>
      </w:r>
    </w:p>
    <w:p>
      <w:r>
        <w:t>廖叔俊，王冀生主编 其他作品：https://www.jiaokey.com/tag/廖叔俊，王冀生主编.html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关键词搜索：https://www.jiaokey.com/tag/高等教育与社会主义市场经济基本问题研究.html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