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中华养生经典  老老恒言</w:t>
      </w:r>
    </w:p>
    <w:p>
      <w:r>
        <w:rPr>
          <w:rFonts w:ascii="宋体" w:hAnsi="宋体" w:eastAsia="宋体"/>
          <w:sz w:val="24"/>
        </w:rPr>
        <w:t>（清）曹庭栋撰；钱超尘主编；黄作阵，祝世峰，杨煊评注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中华养生经典  老老恒言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（清）曹庭栋撰；钱超尘主编；黄作阵，祝世峰，杨煊评注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本书出售、求购地址：https://www.jiaokey.com/book/detail/12929955.html</w:t>
      </w:r>
    </w:p>
    <w:p>
      <w:r>
        <w:t>更多相关图书推荐：https://www.jiaokey.com</w:t>
      </w:r>
    </w:p>
    <w:p>
      <w:r>
        <w:t>（清）曹庭栋撰；钱超尘主编；黄作阵，祝世峰，杨煊评注 其他作品：https://www.jiaokey.com/tag/（清）曹庭栋撰；钱超尘主编；黄作阵，祝世峰，杨煊评注.html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关键词搜索：https://www.jiaokey.com/tag/中华养生经典  老老恒言.html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