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关中地区干旱化的环境响应与适应对策</w:t>
      </w:r>
    </w:p>
    <w:p>
      <w:r>
        <w:rPr>
          <w:rFonts w:ascii="宋体" w:hAnsi="宋体" w:eastAsia="宋体"/>
          <w:sz w:val="24"/>
        </w:rPr>
        <w:t>周旗，赵景波著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关中地区干旱化的环境响应与适应对策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周旗，赵景波著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本书出售、求购地址：https://www.jiaokey.com/book/detail/12929954.html</w:t>
      </w:r>
    </w:p>
    <w:p>
      <w:r>
        <w:t>更多相关图书推荐：https://www.jiaokey.com</w:t>
      </w:r>
    </w:p>
    <w:p>
      <w:r>
        <w:t>周旗，赵景波著 其他作品：https://www.jiaokey.com/tag/周旗，赵景波著.html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关键词搜索：https://www.jiaokey.com/tag/关中地区干旱化的环境响应与适应对策.html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