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广东省教育系统庆祝中国共产党成立九十周年“党在我心中”主题征文作品选  永恒的信仰</w:t>
      </w:r>
    </w:p>
    <w:p>
      <w:r>
        <w:rPr>
          <w:rFonts w:ascii="宋体" w:hAnsi="宋体" w:eastAsia="宋体"/>
          <w:sz w:val="24"/>
        </w:rPr>
        <w:t>吴琦琳，卢景辉主编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广东省教育系统庆祝中国共产党成立九十周年“党在我心中”主题征文作品选  永恒的信仰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吴琦琳，卢景辉主编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本书出售、求购地址：https://www.jiaokey.com/book/detail/12929854.html</w:t>
      </w:r>
    </w:p>
    <w:p>
      <w:r>
        <w:t>更多相关图书推荐：https://www.jiaokey.com</w:t>
      </w:r>
    </w:p>
    <w:p>
      <w:r>
        <w:t>吴琦琳，卢景辉主编 其他作品：https://www.jiaokey.com/tag/吴琦琳，卢景辉主编.html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关键词搜索：https://www.jiaokey.com/tag/广东省教育系统庆祝中国共产党成立九十周年“党在我心中”主题征文作品选  永恒的信仰.html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