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《大学核心英语》  第3版  三级自学辅导</w:t>
      </w:r>
    </w:p>
    <w:p>
      <w:r>
        <w:rPr>
          <w:rFonts w:ascii="宋体" w:hAnsi="宋体" w:eastAsia="宋体"/>
          <w:sz w:val="24"/>
        </w:rPr>
        <w:t>胡青球，杨忠民编著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《大学核心英语》  第3版  三级自学辅导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胡青球，杨忠民编著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本书出售、求购地址：https://www.jiaokey.com/book/detail/12929850.html</w:t>
      </w:r>
    </w:p>
    <w:p>
      <w:r>
        <w:t>更多相关图书推荐：https://www.jiaokey.com</w:t>
      </w:r>
    </w:p>
    <w:p>
      <w:r>
        <w:t>胡青球，杨忠民编著 其他作品：https://www.jiaokey.com/tag/胡青球，杨忠民编著.html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关键词搜索：https://www.jiaokey.com/tag/《大学核心英语》  第3版  三级自学辅导.html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