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萦梦故园</w:t>
      </w:r>
    </w:p>
    <w:p>
      <w:r>
        <w:rPr>
          <w:rFonts w:ascii="宋体" w:hAnsi="宋体" w:eastAsia="宋体"/>
          <w:sz w:val="24"/>
        </w:rPr>
        <w:t>丁永才著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萦梦故园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本书出售、求购地址：https://www.jiaokey.com/book/detail/12929844.html</w:t>
      </w:r>
    </w:p>
    <w:p>
      <w:r>
        <w:t>更多相关图书推荐：https://www.jiaokey.com</w:t>
      </w:r>
    </w:p>
    <w:p>
      <w:r>
        <w:t>丁永才著 其他作品：https://www.jiaokey.com/tag/丁永才著.html</w:t>
      </w:r>
    </w:p>
    <w:p>
      <w:r>
        <w:t>海拉尔:内蒙古文化出版社,2008.09 出版图书：https://www.jiaokey.com/tag/海拉尔:内蒙古文化出版社,2008.09.html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