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新编菲律宾华语课本  2  课本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新编菲律宾华语课本  2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本书出售、求购地址：https://www.jiaokey.com/book/detail/12929837.html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关键词搜索：https://www.jiaokey.com/tag/新编菲律宾华语课本  2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