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 常用用书  一年级  上</w:t>
      </w:r>
    </w:p>
    <w:p>
      <w:r>
        <w:rPr>
          <w:rFonts w:ascii="宋体" w:hAnsi="宋体" w:eastAsia="宋体"/>
          <w:sz w:val="24"/>
        </w:rPr>
        <w:t>肖建芳，王淑杰主编；国际合作综合英语教学实验课题组编写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 常用用书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肖建芳，王淑杰主编；国际合作综合英语教学实验课题组编写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本书出售、求购地址：https://www.jiaokey.com/book/detail/12929825.html</w:t>
      </w:r>
    </w:p>
    <w:p>
      <w:r>
        <w:t>更多相关图书推荐：https://www.jiaokey.com</w:t>
      </w:r>
    </w:p>
    <w:p>
      <w:r>
        <w:t>肖建芳，王淑杰主编；国际合作综合英语教学实验课题组编写 其他作品：https://www.jiaokey.com/tag/肖建芳，王淑杰主编；国际合作综合英语教学实验课题组编写.html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 常用用书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