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书名：好摄达人教你拍  绝美人像摄影和后期处理</w:t>
      </w:r>
    </w:p>
    <w:p>
      <w:r>
        <w:t>作者：海德娜娜编著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好摄达人教你拍  绝美人像摄影和后期处理 评论地址：https://www.jiaokey.com/book/detail/12929757.html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