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台湾近代三大诗人评传</w:t>
      </w:r>
    </w:p>
    <w:p>
      <w:r>
        <w:rPr>
          <w:rFonts w:ascii="宋体" w:hAnsi="宋体" w:eastAsia="宋体"/>
          <w:sz w:val="24"/>
        </w:rPr>
        <w:t>丘铸昌著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台湾近代三大诗人评传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诗集-中国-近代-丘逢甲（1864-1912）-评传-许南英（1855-1917）-连横（1878-1936）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本书出售、求购地址：https://www.jiaokey.com/book/detail/12929738.html</w:t>
      </w:r>
    </w:p>
    <w:p>
      <w:r>
        <w:t>更多相关图书推荐：https://www.jiaokey.com</w:t>
      </w:r>
    </w:p>
    <w:p>
      <w:r>
        <w:t>丘铸昌著 其他作品：https://www.jiaokey.com/tag/丘铸昌著.html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关键词搜索：https://www.jiaokey.com/tag/诗集-中国-近代-丘逢甲（1864-1912）-评传-许南英（1855-1917）-连横（1878-1936）.html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