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东野圭吾作品  同级生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东野圭吾作品  同级生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本书出售、求购地址：https://www.jiaokey.com/book/detail/12929733.html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关键词搜索：https://www.jiaokey.com/tag/东野圭吾作品  同级生.html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